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86D9" w14:textId="77777777" w:rsidR="00BA51F0" w:rsidRPr="00D466FE" w:rsidRDefault="006B10FE" w:rsidP="00D466F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noProof/>
          <w:spacing w:val="40"/>
          <w:sz w:val="24"/>
          <w:szCs w:val="24"/>
          <w:lang w:val="el-GR" w:eastAsia="el-GR"/>
        </w:rPr>
        <w:drawing>
          <wp:anchor distT="0" distB="0" distL="114300" distR="114300" simplePos="0" relativeHeight="251659264" behindDoc="1" locked="0" layoutInCell="1" allowOverlap="1" wp14:anchorId="4968E231" wp14:editId="57BA5767">
            <wp:simplePos x="0" y="0"/>
            <wp:positionH relativeFrom="column">
              <wp:posOffset>-137160</wp:posOffset>
            </wp:positionH>
            <wp:positionV relativeFrom="paragraph">
              <wp:posOffset>-127000</wp:posOffset>
            </wp:positionV>
            <wp:extent cx="750570" cy="868680"/>
            <wp:effectExtent l="19050" t="0" r="0" b="0"/>
            <wp:wrapNone/>
            <wp:docPr id="1" name="Εικόνα 1" descr="C:\Users\Antzela\Desktop\ΘΕΡΙΝΟ\LOGOTY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zela\Desktop\ΘΕΡΙΝΟ\LOGOTYP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4C9B" w:rsidRPr="00D466FE">
        <w:rPr>
          <w:rFonts w:ascii="Times New Roman" w:hAnsi="Times New Roman" w:cs="Times New Roman"/>
          <w:b/>
          <w:spacing w:val="40"/>
          <w:sz w:val="24"/>
          <w:szCs w:val="24"/>
          <w:lang w:val="el-GR"/>
        </w:rPr>
        <w:t>ΑΙΤΗΣΗ ΣΥΜΜΕΤΟΧΗΣ</w:t>
      </w:r>
      <w:r w:rsidR="00894C9B" w:rsidRPr="00D466FE">
        <w:rPr>
          <w:rFonts w:ascii="Times New Roman" w:hAnsi="Times New Roman" w:cs="Times New Roman"/>
          <w:sz w:val="24"/>
          <w:szCs w:val="24"/>
          <w:lang w:val="el-GR"/>
        </w:rPr>
        <w:br/>
      </w:r>
      <w:r w:rsidR="00BA51F0" w:rsidRPr="00D466FE">
        <w:rPr>
          <w:rStyle w:val="Strong"/>
          <w:rFonts w:ascii="Times New Roman" w:hAnsi="Times New Roman" w:cs="Times New Roman"/>
          <w:sz w:val="24"/>
          <w:szCs w:val="24"/>
          <w:lang w:val="el-GR"/>
        </w:rPr>
        <w:t>1</w:t>
      </w:r>
      <w:r w:rsidR="00BA51F0" w:rsidRPr="00D466FE">
        <w:rPr>
          <w:rStyle w:val="Strong"/>
          <w:rFonts w:ascii="Times New Roman" w:hAnsi="Times New Roman" w:cs="Times New Roman"/>
          <w:sz w:val="24"/>
          <w:szCs w:val="24"/>
          <w:vertAlign w:val="superscript"/>
          <w:lang w:val="el-GR"/>
        </w:rPr>
        <w:t>ο</w:t>
      </w:r>
      <w:r w:rsidR="00BA51F0" w:rsidRPr="00D466FE">
        <w:rPr>
          <w:rStyle w:val="Strong"/>
          <w:rFonts w:ascii="Times New Roman" w:hAnsi="Times New Roman" w:cs="Times New Roman"/>
          <w:sz w:val="24"/>
          <w:szCs w:val="24"/>
          <w:lang w:val="el-GR"/>
        </w:rPr>
        <w:t xml:space="preserve">  Θερινό Σχολείο Μαθηματικών – Εκδήλωση Ενδιαφέροντος</w:t>
      </w:r>
    </w:p>
    <w:p w14:paraId="754B11EA" w14:textId="77777777" w:rsidR="00D466FE" w:rsidRDefault="00894C9B" w:rsidP="00B340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466FE">
        <w:rPr>
          <w:rFonts w:ascii="Times New Roman" w:hAnsi="Times New Roman" w:cs="Times New Roman"/>
          <w:sz w:val="24"/>
          <w:szCs w:val="24"/>
          <w:lang w:val="el-GR"/>
        </w:rPr>
        <w:t>Δηλώνω ότι επιτρέπω τη συμμετοχή του/της μαθητή/μαθήτριας</w:t>
      </w:r>
      <w:r w:rsidR="00FA7EDB">
        <w:rPr>
          <w:rFonts w:ascii="Times New Roman" w:hAnsi="Times New Roman" w:cs="Times New Roman"/>
          <w:sz w:val="24"/>
          <w:szCs w:val="24"/>
          <w:lang w:val="el-GR"/>
        </w:rPr>
        <w:t xml:space="preserve"> ------------------------------------------------</w:t>
      </w:r>
      <w:r w:rsidRPr="00D466FE">
        <w:rPr>
          <w:rFonts w:ascii="Times New Roman" w:hAnsi="Times New Roman" w:cs="Times New Roman"/>
          <w:sz w:val="24"/>
          <w:szCs w:val="24"/>
          <w:lang w:val="el-GR"/>
        </w:rPr>
        <w:t xml:space="preserve"> στο </w:t>
      </w:r>
      <w:r w:rsidR="00D466FE" w:rsidRPr="00D466FE">
        <w:rPr>
          <w:rFonts w:ascii="Times New Roman" w:hAnsi="Times New Roman" w:cs="Times New Roman"/>
          <w:sz w:val="24"/>
          <w:szCs w:val="24"/>
          <w:lang w:val="el-GR"/>
        </w:rPr>
        <w:t>1</w:t>
      </w:r>
      <w:r w:rsidR="00D466FE" w:rsidRPr="00D466FE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ο</w:t>
      </w:r>
      <w:r w:rsidR="00D466FE" w:rsidRPr="00D466FE">
        <w:rPr>
          <w:rFonts w:ascii="Times New Roman" w:hAnsi="Times New Roman" w:cs="Times New Roman"/>
          <w:sz w:val="24"/>
          <w:szCs w:val="24"/>
          <w:lang w:val="el-GR"/>
        </w:rPr>
        <w:t xml:space="preserve"> Θερινό Σχολείο Μαθηματικών </w:t>
      </w:r>
      <w:r w:rsidR="00D466FE">
        <w:rPr>
          <w:rFonts w:ascii="Times New Roman" w:hAnsi="Times New Roman" w:cs="Times New Roman"/>
          <w:sz w:val="24"/>
          <w:szCs w:val="24"/>
          <w:lang w:val="el-GR"/>
        </w:rPr>
        <w:t xml:space="preserve">που </w:t>
      </w:r>
      <w:r w:rsidR="00D466FE" w:rsidRPr="00D466FE">
        <w:rPr>
          <w:rFonts w:ascii="Times New Roman" w:hAnsi="Times New Roman" w:cs="Times New Roman"/>
          <w:sz w:val="24"/>
          <w:szCs w:val="24"/>
          <w:lang w:val="el-GR"/>
        </w:rPr>
        <w:t xml:space="preserve">διοργανώνει </w:t>
      </w:r>
      <w:r w:rsidR="00D466FE">
        <w:rPr>
          <w:rFonts w:ascii="Times New Roman" w:hAnsi="Times New Roman" w:cs="Times New Roman"/>
          <w:sz w:val="24"/>
          <w:szCs w:val="24"/>
          <w:lang w:val="el-GR"/>
        </w:rPr>
        <w:t>τ</w:t>
      </w:r>
      <w:r w:rsidR="00D466FE" w:rsidRPr="00D466FE">
        <w:rPr>
          <w:rFonts w:ascii="Times New Roman" w:hAnsi="Times New Roman" w:cs="Times New Roman"/>
          <w:sz w:val="24"/>
          <w:szCs w:val="24"/>
          <w:lang w:val="el-GR"/>
        </w:rPr>
        <w:t xml:space="preserve">ο νεοσύστατο Παράρτημα Κεφαλονιάς και Ιθάκης της Ελληνικής Μαθηματικής Εταιρείας  </w:t>
      </w:r>
      <w:r w:rsidR="00D466FE">
        <w:rPr>
          <w:rFonts w:ascii="Times New Roman" w:hAnsi="Times New Roman" w:cs="Times New Roman"/>
          <w:sz w:val="24"/>
          <w:szCs w:val="24"/>
          <w:lang w:val="el-GR"/>
        </w:rPr>
        <w:t xml:space="preserve">και </w:t>
      </w:r>
      <w:r w:rsidRPr="00D466FE">
        <w:rPr>
          <w:rFonts w:ascii="Times New Roman" w:hAnsi="Times New Roman" w:cs="Times New Roman"/>
          <w:sz w:val="24"/>
          <w:szCs w:val="24"/>
          <w:lang w:val="el-GR"/>
        </w:rPr>
        <w:t xml:space="preserve"> θα πραγματοποιηθεί:</w:t>
      </w:r>
      <w:r w:rsidR="00D466F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14:paraId="5BFB2B1A" w14:textId="77777777" w:rsidR="00894C9B" w:rsidRPr="00D466FE" w:rsidRDefault="00894C9B" w:rsidP="00D46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4DB17044" w14:textId="77777777" w:rsidR="00894C9B" w:rsidRPr="00D466FE" w:rsidRDefault="00894C9B" w:rsidP="00D466FE">
      <w:pPr>
        <w:pStyle w:val="BodyText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D466FE">
        <w:rPr>
          <w:rFonts w:ascii="Times New Roman" w:hAnsi="Times New Roman" w:cs="Times New Roman"/>
          <w:b/>
          <w:bCs/>
          <w:sz w:val="24"/>
          <w:szCs w:val="24"/>
          <w:lang w:val="el-GR"/>
        </w:rPr>
        <w:t>Ημερομηνίες:</w:t>
      </w:r>
      <w:r w:rsidRPr="00D466FE">
        <w:rPr>
          <w:rFonts w:ascii="Times New Roman" w:hAnsi="Times New Roman" w:cs="Times New Roman"/>
          <w:b/>
          <w:sz w:val="24"/>
          <w:szCs w:val="24"/>
          <w:lang w:val="el-GR"/>
        </w:rPr>
        <w:t xml:space="preserve"> 6–10 Ιουλίου</w:t>
      </w:r>
      <w:r w:rsidRPr="00D466FE">
        <w:rPr>
          <w:rFonts w:ascii="Times New Roman" w:hAnsi="Times New Roman" w:cs="Times New Roman"/>
          <w:b/>
          <w:sz w:val="24"/>
          <w:szCs w:val="24"/>
          <w:lang w:val="el-GR"/>
        </w:rPr>
        <w:br/>
        <w:t xml:space="preserve"> </w:t>
      </w:r>
      <w:r w:rsidRPr="00D466FE">
        <w:rPr>
          <w:rFonts w:ascii="Times New Roman" w:hAnsi="Times New Roman" w:cs="Times New Roman"/>
          <w:b/>
          <w:bCs/>
          <w:sz w:val="24"/>
          <w:szCs w:val="24"/>
          <w:lang w:val="el-GR"/>
        </w:rPr>
        <w:t>Ώρες:</w:t>
      </w:r>
      <w:r w:rsidR="00B340F7">
        <w:rPr>
          <w:rFonts w:ascii="Times New Roman" w:hAnsi="Times New Roman" w:cs="Times New Roman"/>
          <w:b/>
          <w:sz w:val="24"/>
          <w:szCs w:val="24"/>
          <w:lang w:val="el-GR"/>
        </w:rPr>
        <w:t xml:space="preserve"> 09:30–12:30</w:t>
      </w:r>
      <w:r w:rsidR="00B340F7">
        <w:rPr>
          <w:rFonts w:ascii="Times New Roman" w:hAnsi="Times New Roman" w:cs="Times New Roman"/>
          <w:b/>
          <w:sz w:val="24"/>
          <w:szCs w:val="24"/>
          <w:lang w:val="el-GR"/>
        </w:rPr>
        <w:br/>
      </w:r>
      <w:r w:rsidRPr="00D466FE">
        <w:rPr>
          <w:rFonts w:ascii="Times New Roman" w:hAnsi="Times New Roman" w:cs="Times New Roman"/>
          <w:b/>
          <w:bCs/>
          <w:sz w:val="24"/>
          <w:szCs w:val="24"/>
          <w:lang w:val="el-GR"/>
        </w:rPr>
        <w:t>Χώρος διεξαγωγής:</w:t>
      </w:r>
      <w:r w:rsidRPr="00D466FE">
        <w:rPr>
          <w:rFonts w:ascii="Times New Roman" w:hAnsi="Times New Roman" w:cs="Times New Roman"/>
          <w:b/>
          <w:sz w:val="24"/>
          <w:szCs w:val="24"/>
          <w:lang w:val="el-GR"/>
        </w:rPr>
        <w:t xml:space="preserve"> 2ο Λύκειο Αργοστολίου</w:t>
      </w:r>
      <w:r w:rsidRPr="00D466FE">
        <w:rPr>
          <w:rFonts w:ascii="Times New Roman" w:hAnsi="Times New Roman" w:cs="Times New Roman"/>
          <w:b/>
          <w:sz w:val="24"/>
          <w:szCs w:val="24"/>
          <w:lang w:val="el-GR"/>
        </w:rPr>
        <w:br/>
      </w:r>
      <w:r w:rsidRPr="00D466FE">
        <w:rPr>
          <w:rFonts w:ascii="Times New Roman" w:hAnsi="Times New Roman" w:cs="Times New Roman"/>
          <w:b/>
          <w:bCs/>
          <w:sz w:val="24"/>
          <w:szCs w:val="24"/>
          <w:lang w:val="el-GR"/>
        </w:rPr>
        <w:t>Κόστος συμμετοχής:</w:t>
      </w:r>
      <w:r w:rsidRPr="00D466FE">
        <w:rPr>
          <w:rFonts w:ascii="Times New Roman" w:hAnsi="Times New Roman" w:cs="Times New Roman"/>
          <w:b/>
          <w:sz w:val="24"/>
          <w:szCs w:val="24"/>
          <w:lang w:val="el-GR"/>
        </w:rPr>
        <w:t xml:space="preserve"> 5€</w:t>
      </w:r>
      <w:r w:rsidRPr="00D466FE">
        <w:rPr>
          <w:rFonts w:ascii="Times New Roman" w:hAnsi="Times New Roman" w:cs="Times New Roman"/>
          <w:b/>
          <w:sz w:val="24"/>
          <w:szCs w:val="24"/>
          <w:lang w:val="el-GR"/>
        </w:rPr>
        <w:br/>
        <w:t>Αριθμός θέσεων: περιορισμένος</w:t>
      </w:r>
    </w:p>
    <w:p w14:paraId="2B2CC928" w14:textId="77777777" w:rsidR="00BA51F0" w:rsidRPr="00D466FE" w:rsidRDefault="00FA7EDB" w:rsidP="00D466FE">
      <w:pPr>
        <w:pStyle w:val="Heading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l-GR"/>
        </w:rPr>
        <w:br/>
      </w:r>
      <w:r w:rsidR="00BA51F0" w:rsidRPr="00D466FE">
        <w:rPr>
          <w:rFonts w:ascii="Times New Roman" w:hAnsi="Times New Roman" w:cs="Times New Roman"/>
          <w:color w:val="auto"/>
          <w:sz w:val="24"/>
          <w:szCs w:val="24"/>
          <w:lang w:val="el-GR"/>
        </w:rPr>
        <w:t>Παρακαλούμε συμπληρώστε τα στοιχεία για τη συμμετοχή του/της μαθητή/μαθήτριας</w:t>
      </w:r>
      <w:r w:rsidR="00D466FE" w:rsidRPr="00D466FE">
        <w:rPr>
          <w:rFonts w:ascii="Times New Roman" w:hAnsi="Times New Roman" w:cs="Times New Roman"/>
          <w:color w:val="auto"/>
          <w:sz w:val="24"/>
          <w:szCs w:val="24"/>
          <w:lang w:val="el-GR"/>
        </w:rPr>
        <w:t>:</w:t>
      </w:r>
    </w:p>
    <w:p w14:paraId="702DBEF2" w14:textId="77777777" w:rsidR="00041738" w:rsidRPr="00D466FE" w:rsidRDefault="00D466FE" w:rsidP="00D466FE">
      <w:pPr>
        <w:pStyle w:val="Heading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l-GR"/>
        </w:rPr>
        <w:br/>
      </w:r>
      <w:r w:rsidR="00FA7EDB" w:rsidRPr="00D466FE">
        <w:rPr>
          <w:rFonts w:ascii="Times New Roman" w:hAnsi="Times New Roman" w:cs="Times New Roman"/>
          <w:color w:val="auto"/>
          <w:sz w:val="24"/>
          <w:szCs w:val="24"/>
          <w:lang w:val="el-GR"/>
        </w:rPr>
        <w:t>ΣΤΟΙΧΕΙΑ ΜΑΘΗΤΗ</w:t>
      </w:r>
    </w:p>
    <w:p w14:paraId="26034BB1" w14:textId="77777777" w:rsidR="00041738" w:rsidRPr="00D466FE" w:rsidRDefault="00FA7EDB" w:rsidP="00D466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  <w:r w:rsidRPr="00D466FE">
        <w:rPr>
          <w:rFonts w:ascii="Times New Roman" w:hAnsi="Times New Roman" w:cs="Times New Roman"/>
          <w:sz w:val="24"/>
          <w:szCs w:val="24"/>
          <w:lang w:val="el-GR"/>
        </w:rPr>
        <w:t>Ονοματεπώνυμο: __________________________</w:t>
      </w:r>
      <w:r w:rsidR="00F433C9">
        <w:rPr>
          <w:rFonts w:ascii="Times New Roman" w:hAnsi="Times New Roman" w:cs="Times New Roman"/>
          <w:sz w:val="24"/>
          <w:szCs w:val="24"/>
          <w:lang w:val="el-GR"/>
        </w:rPr>
        <w:t>_________________________________</w:t>
      </w:r>
    </w:p>
    <w:p w14:paraId="677B8FDA" w14:textId="77777777" w:rsidR="00D466FE" w:rsidRPr="00D466FE" w:rsidRDefault="00D466FE" w:rsidP="00D466F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</w:pPr>
      <w:r w:rsidRPr="00D466FE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 xml:space="preserve">Τάξη φοίτησης (σχολικό έτος 2025–2026) </w:t>
      </w:r>
      <w:r w:rsidRPr="00D466F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</w:p>
    <w:p w14:paraId="0A4A9423" w14:textId="77777777" w:rsidR="00D466FE" w:rsidRPr="00D466FE" w:rsidRDefault="00D466FE" w:rsidP="00D46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D466F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Α΄ Γυμνασίου </w:t>
      </w:r>
    </w:p>
    <w:p w14:paraId="6A21B271" w14:textId="77777777" w:rsidR="00D466FE" w:rsidRPr="00D466FE" w:rsidRDefault="00D466FE" w:rsidP="00D46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D466F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Β΄ Γυμνασίου </w:t>
      </w:r>
    </w:p>
    <w:p w14:paraId="29C78DF1" w14:textId="77777777" w:rsidR="00D466FE" w:rsidRPr="00D466FE" w:rsidRDefault="00D466FE" w:rsidP="00D46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D466F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Γ΄ Γυμνασίου </w:t>
      </w:r>
    </w:p>
    <w:p w14:paraId="679D17D0" w14:textId="77777777" w:rsidR="00D466FE" w:rsidRPr="00D466FE" w:rsidRDefault="00D466FE" w:rsidP="00D46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D466F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Α΄ Λυκείου </w:t>
      </w:r>
    </w:p>
    <w:p w14:paraId="10A7686C" w14:textId="77777777" w:rsidR="00041738" w:rsidRPr="00D466FE" w:rsidRDefault="00FA7EDB" w:rsidP="00D466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  <w:r w:rsidRPr="00D466FE">
        <w:rPr>
          <w:rFonts w:ascii="Times New Roman" w:hAnsi="Times New Roman" w:cs="Times New Roman"/>
          <w:sz w:val="24"/>
          <w:szCs w:val="24"/>
          <w:lang w:val="el-GR"/>
        </w:rPr>
        <w:t>Σχολείο: __________________________</w:t>
      </w:r>
      <w:r w:rsidRPr="00D466FE">
        <w:rPr>
          <w:rFonts w:ascii="Times New Roman" w:hAnsi="Times New Roman" w:cs="Times New Roman"/>
          <w:sz w:val="24"/>
          <w:szCs w:val="24"/>
          <w:lang w:val="el-GR"/>
        </w:rPr>
        <w:br/>
      </w:r>
    </w:p>
    <w:p w14:paraId="015DB342" w14:textId="77777777" w:rsidR="00041738" w:rsidRPr="00D466FE" w:rsidRDefault="00FA7EDB" w:rsidP="00D466FE">
      <w:pPr>
        <w:pStyle w:val="Heading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D466FE">
        <w:rPr>
          <w:rFonts w:ascii="Times New Roman" w:hAnsi="Times New Roman" w:cs="Times New Roman"/>
          <w:color w:val="auto"/>
          <w:sz w:val="24"/>
          <w:szCs w:val="24"/>
          <w:lang w:val="el-GR"/>
        </w:rPr>
        <w:t>ΣΤΟΙΧΕΙΑ ΓΟΝΕΑ / ΚΗΔΕΜΟΝΑ</w:t>
      </w:r>
    </w:p>
    <w:p w14:paraId="02B28B0D" w14:textId="77777777" w:rsidR="00041738" w:rsidRPr="00D466FE" w:rsidRDefault="00FA7EDB" w:rsidP="00D466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  <w:r w:rsidRPr="00D466FE">
        <w:rPr>
          <w:rFonts w:ascii="Times New Roman" w:hAnsi="Times New Roman" w:cs="Times New Roman"/>
          <w:sz w:val="24"/>
          <w:szCs w:val="24"/>
          <w:lang w:val="el-GR"/>
        </w:rPr>
        <w:t>Ονοματεπώνυμο: __________________________</w:t>
      </w:r>
      <w:r w:rsidR="00F433C9">
        <w:rPr>
          <w:rFonts w:ascii="Times New Roman" w:hAnsi="Times New Roman" w:cs="Times New Roman"/>
          <w:sz w:val="24"/>
          <w:szCs w:val="24"/>
          <w:lang w:val="el-GR"/>
        </w:rPr>
        <w:t>__________________________________</w:t>
      </w:r>
    </w:p>
    <w:p w14:paraId="168D1B50" w14:textId="77777777" w:rsidR="00041738" w:rsidRPr="00D466FE" w:rsidRDefault="00FA7EDB" w:rsidP="00D466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  <w:r w:rsidRPr="00D466FE">
        <w:rPr>
          <w:rFonts w:ascii="Times New Roman" w:hAnsi="Times New Roman" w:cs="Times New Roman"/>
          <w:sz w:val="24"/>
          <w:szCs w:val="24"/>
          <w:lang w:val="el-GR"/>
        </w:rPr>
        <w:t>Τηλέφωνο: __________________________</w:t>
      </w:r>
    </w:p>
    <w:p w14:paraId="3E5D83C5" w14:textId="77777777" w:rsidR="00BA51F0" w:rsidRPr="00FA7EDB" w:rsidRDefault="00FA7EDB" w:rsidP="00D46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D466FE">
        <w:rPr>
          <w:rFonts w:ascii="Times New Roman" w:hAnsi="Times New Roman" w:cs="Times New Roman"/>
          <w:sz w:val="24"/>
          <w:szCs w:val="24"/>
        </w:rPr>
        <w:t>Email</w:t>
      </w:r>
      <w:r w:rsidRPr="00D466FE">
        <w:rPr>
          <w:rFonts w:ascii="Times New Roman" w:hAnsi="Times New Roman" w:cs="Times New Roman"/>
          <w:sz w:val="24"/>
          <w:szCs w:val="24"/>
          <w:lang w:val="el-GR"/>
        </w:rPr>
        <w:t>: __________________________</w:t>
      </w:r>
      <w:r w:rsidR="00F433C9">
        <w:rPr>
          <w:rFonts w:ascii="Times New Roman" w:hAnsi="Times New Roman" w:cs="Times New Roman"/>
          <w:sz w:val="24"/>
          <w:szCs w:val="24"/>
          <w:lang w:val="el-GR"/>
        </w:rPr>
        <w:t>____</w:t>
      </w:r>
      <w:r w:rsidRPr="00D466FE">
        <w:rPr>
          <w:rFonts w:ascii="Times New Roman" w:hAnsi="Times New Roman" w:cs="Times New Roman"/>
          <w:sz w:val="24"/>
          <w:szCs w:val="24"/>
          <w:lang w:val="el-GR"/>
        </w:rPr>
        <w:br/>
      </w:r>
    </w:p>
    <w:p w14:paraId="2494F47F" w14:textId="77777777" w:rsidR="00BA51F0" w:rsidRPr="00926902" w:rsidRDefault="00BA51F0" w:rsidP="00926902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D466FE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Υπάρχουν παρατηρήσεις/ιδιαιτερότητες που πρέπει να γνωρίζουμε;</w:t>
      </w:r>
      <w:r w:rsidRPr="00D466F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 xml:space="preserve">(π.χ. αλλεργίες, μαθησιακές ανάγκες κλπ) </w:t>
      </w:r>
      <w:r w:rsidR="00FA7EDB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</w:r>
    </w:p>
    <w:p w14:paraId="017478B8" w14:textId="77777777" w:rsidR="00BA51F0" w:rsidRPr="00D466FE" w:rsidRDefault="00BA51F0" w:rsidP="00D466FE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D466FE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Συμφωνώ με τη συμμετοχή του παιδιού στο πρόγραμμα</w:t>
      </w:r>
      <w:r w:rsidRPr="00D466F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για πιθανή μετακίνηση στην Ιθάκη </w:t>
      </w:r>
      <w:r w:rsidR="00F433C9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-Αργοστόλι</w:t>
      </w:r>
      <w:r w:rsidRPr="00D466F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r w:rsidR="00FA7EDB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</w:r>
    </w:p>
    <w:p w14:paraId="6C47D061" w14:textId="77777777" w:rsidR="00BA51F0" w:rsidRPr="00D466FE" w:rsidRDefault="00BA51F0" w:rsidP="00D466FE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D466FE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Συγκατάθεση για χρήση φωτογραφικού υλικού (προαιρετικό)</w:t>
      </w:r>
      <w:r w:rsidRPr="00D466F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</w:p>
    <w:p w14:paraId="1A121985" w14:textId="77777777" w:rsidR="00BA51F0" w:rsidRPr="00D466FE" w:rsidRDefault="00FA7EDB" w:rsidP="00D466F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</w:r>
      <w:r w:rsidR="00BA51F0" w:rsidRPr="00D466F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ΝΑΙ, </w:t>
      </w:r>
      <w:r w:rsidR="00BA51F0" w:rsidRPr="00D466FE">
        <w:rPr>
          <w:rFonts w:ascii="Times New Roman" w:hAnsi="Times New Roman" w:cs="Times New Roman"/>
          <w:sz w:val="24"/>
          <w:szCs w:val="24"/>
          <w:lang w:val="el-GR"/>
        </w:rPr>
        <w:t>επιτρέπω τη χρήση φωτογραφιών για εκπαιδευτικούς/ενημερωτικούς σκοπούς</w:t>
      </w:r>
    </w:p>
    <w:p w14:paraId="4369C122" w14:textId="77777777" w:rsidR="00D466FE" w:rsidRPr="00D466FE" w:rsidRDefault="00D466FE" w:rsidP="00D466F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4B230992" w14:textId="77777777" w:rsidR="00BA51F0" w:rsidRPr="00FA7EDB" w:rsidRDefault="00BA51F0" w:rsidP="00D466F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D466FE">
        <w:rPr>
          <w:rFonts w:ascii="Times New Roman" w:eastAsia="Times New Roman" w:hAnsi="Times New Roman" w:cs="Times New Roman"/>
          <w:sz w:val="24"/>
          <w:szCs w:val="24"/>
          <w:lang w:eastAsia="el-GR"/>
        </w:rPr>
        <w:t>ΟΧΙ, ΔΕΝ ΕΠΙΤΡΕΠΩ</w:t>
      </w:r>
      <w:r w:rsidR="00FA7EDB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</w:r>
    </w:p>
    <w:p w14:paraId="1A33062D" w14:textId="77777777" w:rsidR="00BA51F0" w:rsidRPr="00D466FE" w:rsidRDefault="00BA51F0" w:rsidP="00D466FE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466F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Αποδοχή όρων συμμετοχής</w:t>
      </w:r>
      <w:r w:rsidRPr="00D466F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14:paraId="3280A18C" w14:textId="77777777" w:rsidR="00BA51F0" w:rsidRPr="00D466FE" w:rsidRDefault="00FA7EDB" w:rsidP="00D46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el-GR" w:eastAsia="el-GR"/>
        </w:rPr>
        <w:br/>
      </w:r>
      <w:r w:rsidR="00BA51F0" w:rsidRPr="00A47A02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Αποδέχομαι ότι οι θέσεις είναι περιορισμένες και θα τηρηθεί σειρά προτεραιότητας</w:t>
      </w:r>
      <w:r w:rsidR="00BA51F0" w:rsidRPr="00D466F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</w:p>
    <w:p w14:paraId="0BC2505A" w14:textId="77777777" w:rsidR="00BA51F0" w:rsidRPr="00D466FE" w:rsidRDefault="00BA51F0" w:rsidP="00D46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D466F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Αποδέχομαι τη συμμετοχή με κόστος 5€</w:t>
      </w:r>
    </w:p>
    <w:p w14:paraId="38915407" w14:textId="77777777" w:rsidR="00BA51F0" w:rsidRPr="00D466FE" w:rsidRDefault="00BA51F0" w:rsidP="00D46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3A516763" w14:textId="77777777" w:rsidR="00041738" w:rsidRPr="00A47A02" w:rsidRDefault="00FA7EDB" w:rsidP="00D466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  <w:r w:rsidRPr="00D466FE">
        <w:rPr>
          <w:rFonts w:ascii="Times New Roman" w:hAnsi="Times New Roman" w:cs="Times New Roman"/>
          <w:sz w:val="24"/>
          <w:szCs w:val="24"/>
          <w:lang w:val="el-GR"/>
        </w:rPr>
        <w:br/>
      </w:r>
      <w:proofErr w:type="spellStart"/>
      <w:r w:rsidRPr="00D466FE">
        <w:rPr>
          <w:rFonts w:ascii="Times New Roman" w:hAnsi="Times New Roman" w:cs="Times New Roman"/>
          <w:sz w:val="24"/>
          <w:szCs w:val="24"/>
          <w:lang w:val="el-GR"/>
        </w:rPr>
        <w:t>Ημε</w:t>
      </w:r>
      <w:r w:rsidRPr="00D466FE">
        <w:rPr>
          <w:rFonts w:ascii="Times New Roman" w:hAnsi="Times New Roman" w:cs="Times New Roman"/>
          <w:sz w:val="24"/>
          <w:szCs w:val="24"/>
        </w:rPr>
        <w:t>ρομηνί</w:t>
      </w:r>
      <w:proofErr w:type="spellEnd"/>
      <w:r w:rsidRPr="00D466FE">
        <w:rPr>
          <w:rFonts w:ascii="Times New Roman" w:hAnsi="Times New Roman" w:cs="Times New Roman"/>
          <w:sz w:val="24"/>
          <w:szCs w:val="24"/>
        </w:rPr>
        <w:t>α</w:t>
      </w:r>
      <w:r w:rsidR="00A47A02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r w:rsidRPr="00D466FE">
        <w:rPr>
          <w:rFonts w:ascii="Times New Roman" w:hAnsi="Times New Roman" w:cs="Times New Roman"/>
          <w:sz w:val="24"/>
          <w:szCs w:val="24"/>
        </w:rPr>
        <w:t>: ____/____/2026</w:t>
      </w:r>
      <w:r w:rsidR="00A47A02">
        <w:rPr>
          <w:rFonts w:ascii="Times New Roman" w:hAnsi="Times New Roman" w:cs="Times New Roman"/>
          <w:sz w:val="24"/>
          <w:szCs w:val="24"/>
          <w:lang w:val="el-GR"/>
        </w:rPr>
        <w:br/>
      </w:r>
    </w:p>
    <w:p w14:paraId="5FF80872" w14:textId="77777777" w:rsidR="00041738" w:rsidRPr="00D466FE" w:rsidRDefault="00FA7EDB" w:rsidP="00D46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6FE">
        <w:rPr>
          <w:rFonts w:ascii="Times New Roman" w:hAnsi="Times New Roman" w:cs="Times New Roman"/>
          <w:sz w:val="24"/>
          <w:szCs w:val="24"/>
        </w:rPr>
        <w:t>Υπ</w:t>
      </w:r>
      <w:proofErr w:type="spellStart"/>
      <w:r w:rsidRPr="00D466FE">
        <w:rPr>
          <w:rFonts w:ascii="Times New Roman" w:hAnsi="Times New Roman" w:cs="Times New Roman"/>
          <w:sz w:val="24"/>
          <w:szCs w:val="24"/>
        </w:rPr>
        <w:t>ογρ</w:t>
      </w:r>
      <w:proofErr w:type="spellEnd"/>
      <w:r w:rsidRPr="00D466FE">
        <w:rPr>
          <w:rFonts w:ascii="Times New Roman" w:hAnsi="Times New Roman" w:cs="Times New Roman"/>
          <w:sz w:val="24"/>
          <w:szCs w:val="24"/>
        </w:rPr>
        <w:t>αφή: __________________________</w:t>
      </w:r>
    </w:p>
    <w:sectPr w:rsidR="00041738" w:rsidRPr="00D466FE" w:rsidSect="00A47A02">
      <w:pgSz w:w="12240" w:h="15840"/>
      <w:pgMar w:top="284" w:right="758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1D53A02"/>
    <w:multiLevelType w:val="multilevel"/>
    <w:tmpl w:val="4E94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0198997">
    <w:abstractNumId w:val="8"/>
  </w:num>
  <w:num w:numId="2" w16cid:durableId="790825863">
    <w:abstractNumId w:val="6"/>
  </w:num>
  <w:num w:numId="3" w16cid:durableId="1988822555">
    <w:abstractNumId w:val="5"/>
  </w:num>
  <w:num w:numId="4" w16cid:durableId="1297877796">
    <w:abstractNumId w:val="4"/>
  </w:num>
  <w:num w:numId="5" w16cid:durableId="520318713">
    <w:abstractNumId w:val="7"/>
  </w:num>
  <w:num w:numId="6" w16cid:durableId="1957328141">
    <w:abstractNumId w:val="3"/>
  </w:num>
  <w:num w:numId="7" w16cid:durableId="1244415222">
    <w:abstractNumId w:val="2"/>
  </w:num>
  <w:num w:numId="8" w16cid:durableId="259022428">
    <w:abstractNumId w:val="1"/>
  </w:num>
  <w:num w:numId="9" w16cid:durableId="979261431">
    <w:abstractNumId w:val="0"/>
  </w:num>
  <w:num w:numId="10" w16cid:durableId="2217898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34616"/>
    <w:rsid w:val="00041738"/>
    <w:rsid w:val="0006063C"/>
    <w:rsid w:val="00074A33"/>
    <w:rsid w:val="00110C1F"/>
    <w:rsid w:val="0015074B"/>
    <w:rsid w:val="001D549D"/>
    <w:rsid w:val="00283E50"/>
    <w:rsid w:val="0029639D"/>
    <w:rsid w:val="00326F90"/>
    <w:rsid w:val="006B10FE"/>
    <w:rsid w:val="00787E9F"/>
    <w:rsid w:val="00890827"/>
    <w:rsid w:val="00894C9B"/>
    <w:rsid w:val="00926902"/>
    <w:rsid w:val="009527A7"/>
    <w:rsid w:val="00994E5B"/>
    <w:rsid w:val="00A47A02"/>
    <w:rsid w:val="00AA1D8D"/>
    <w:rsid w:val="00B22FE5"/>
    <w:rsid w:val="00B340F7"/>
    <w:rsid w:val="00B47730"/>
    <w:rsid w:val="00BA51F0"/>
    <w:rsid w:val="00CB0664"/>
    <w:rsid w:val="00D466FE"/>
    <w:rsid w:val="00DD14CC"/>
    <w:rsid w:val="00F433C9"/>
    <w:rsid w:val="00FA7EDB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205A4"/>
  <w15:docId w15:val="{CFEC9C7C-39A5-47B5-9911-AD7ADB30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94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Pandelis Skiadaresis</cp:lastModifiedBy>
  <cp:revision>2</cp:revision>
  <dcterms:created xsi:type="dcterms:W3CDTF">2026-05-12T18:29:00Z</dcterms:created>
  <dcterms:modified xsi:type="dcterms:W3CDTF">2026-05-12T18:29:00Z</dcterms:modified>
</cp:coreProperties>
</file>